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5A63" w14:textId="2083FF2C" w:rsidR="00B03441" w:rsidRPr="006E6C97" w:rsidRDefault="0000025D" w:rsidP="0010739A">
      <w:pPr>
        <w:pStyle w:val="Heading1"/>
        <w:jc w:val="center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6A12D6FE" wp14:editId="737BEAB0">
            <wp:simplePos x="0" y="0"/>
            <wp:positionH relativeFrom="column">
              <wp:posOffset>4851400</wp:posOffset>
            </wp:positionH>
            <wp:positionV relativeFrom="page">
              <wp:posOffset>133350</wp:posOffset>
            </wp:positionV>
            <wp:extent cx="1504950" cy="927100"/>
            <wp:effectExtent l="0" t="0" r="0" b="6350"/>
            <wp:wrapTopAndBottom/>
            <wp:docPr id="271125776" name="Picture 1" descr="A logo of a law socie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25776" name="Picture 1" descr="A logo of a law societ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E6C97">
        <w:rPr>
          <w:sz w:val="32"/>
          <w:szCs w:val="32"/>
        </w:rPr>
        <w:t>External Legal Advice Request Form</w:t>
      </w:r>
    </w:p>
    <w:p w14:paraId="14995419" w14:textId="77777777" w:rsidR="00B03441" w:rsidRDefault="00000000">
      <w:r>
        <w:t>To be completed and submitted to the Director General before any external legal advice is sought.</w:t>
      </w:r>
    </w:p>
    <w:p w14:paraId="593BF38F" w14:textId="77777777" w:rsidR="00B03441" w:rsidRDefault="00000000">
      <w:pPr>
        <w:pStyle w:val="Heading2"/>
      </w:pPr>
      <w:r>
        <w:t>1. Requestor Details</w:t>
      </w:r>
    </w:p>
    <w:p w14:paraId="6BFBA2CB" w14:textId="7F38BF2F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AAFDEB" wp14:editId="768E5907">
                <wp:simplePos x="0" y="0"/>
                <wp:positionH relativeFrom="column">
                  <wp:posOffset>1168400</wp:posOffset>
                </wp:positionH>
                <wp:positionV relativeFrom="paragraph">
                  <wp:posOffset>316865</wp:posOffset>
                </wp:positionV>
                <wp:extent cx="3206750" cy="247650"/>
                <wp:effectExtent l="0" t="0" r="12700" b="19050"/>
                <wp:wrapNone/>
                <wp:docPr id="113577834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97AFA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AFD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pt;margin-top:24.95pt;width:252.5pt;height:1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" fillcolor="window" strokeweight=".5pt">
                <v:textbox>
                  <w:txbxContent>
                    <w:p w14:paraId="27D97AFA" w14:textId="77777777" w:rsidR="006E6C97" w:rsidRDefault="006E6C97" w:rsidP="006E6C9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7004FA" wp14:editId="5372747B">
                <wp:simplePos x="0" y="0"/>
                <wp:positionH relativeFrom="column">
                  <wp:posOffset>635000</wp:posOffset>
                </wp:positionH>
                <wp:positionV relativeFrom="paragraph">
                  <wp:posOffset>5715</wp:posOffset>
                </wp:positionV>
                <wp:extent cx="3206750" cy="222250"/>
                <wp:effectExtent l="0" t="0" r="12700" b="25400"/>
                <wp:wrapNone/>
                <wp:docPr id="16165121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22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3FAD0A" w14:textId="77777777" w:rsidR="006E6C97" w:rsidRDefault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004FA" id="_x0000_s1027" type="#_x0000_t202" style="position:absolute;margin-left:50pt;margin-top:.45pt;width:252.5pt;height:17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" fillcolor="white [3201]" strokeweight=".5pt">
                <v:textbox>
                  <w:txbxContent>
                    <w:p w14:paraId="3B3FAD0A" w14:textId="77777777" w:rsidR="006E6C97" w:rsidRDefault="006E6C97"/>
                  </w:txbxContent>
                </v:textbox>
              </v:shape>
            </w:pict>
          </mc:Fallback>
        </mc:AlternateContent>
      </w:r>
      <w:r>
        <w:t>Name:</w:t>
      </w:r>
    </w:p>
    <w:p w14:paraId="2FA12A87" w14:textId="6833E8A0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1DB30A" wp14:editId="68673984">
                <wp:simplePos x="0" y="0"/>
                <wp:positionH relativeFrom="column">
                  <wp:posOffset>1168400</wp:posOffset>
                </wp:positionH>
                <wp:positionV relativeFrom="paragraph">
                  <wp:posOffset>312420</wp:posOffset>
                </wp:positionV>
                <wp:extent cx="3206750" cy="247650"/>
                <wp:effectExtent l="0" t="0" r="12700" b="19050"/>
                <wp:wrapNone/>
                <wp:docPr id="10367494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0B67AF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B30A" id="_x0000_s1028" type="#_x0000_t202" style="position:absolute;margin-left:92pt;margin-top:24.6pt;width:252.5pt;height:1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" fillcolor="window" strokeweight=".5pt">
                <v:textbox>
                  <w:txbxContent>
                    <w:p w14:paraId="3F0B67AF" w14:textId="77777777" w:rsidR="006E6C97" w:rsidRDefault="006E6C97" w:rsidP="006E6C97"/>
                  </w:txbxContent>
                </v:textbox>
              </v:shape>
            </w:pict>
          </mc:Fallback>
        </mc:AlternateContent>
      </w:r>
      <w:r w:rsidR="00F91B92">
        <w:t>Committee</w:t>
      </w:r>
      <w:r>
        <w:t xml:space="preserve"> Name:  </w:t>
      </w:r>
    </w:p>
    <w:p w14:paraId="54E93C5B" w14:textId="762B86F5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684D499" wp14:editId="3E6616A9">
                <wp:simplePos x="0" y="0"/>
                <wp:positionH relativeFrom="column">
                  <wp:posOffset>1435100</wp:posOffset>
                </wp:positionH>
                <wp:positionV relativeFrom="paragraph">
                  <wp:posOffset>315595</wp:posOffset>
                </wp:positionV>
                <wp:extent cx="3206750" cy="247650"/>
                <wp:effectExtent l="0" t="0" r="12700" b="19050"/>
                <wp:wrapNone/>
                <wp:docPr id="10397176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9072C5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4D499" id="_x0000_s1029" type="#_x0000_t202" style="position:absolute;margin-left:113pt;margin-top:24.85pt;width:252.5pt;height:1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" fillcolor="window" strokeweight=".5pt">
                <v:textbox>
                  <w:txbxContent>
                    <w:p w14:paraId="689072C5" w14:textId="77777777" w:rsidR="006E6C97" w:rsidRDefault="006E6C97" w:rsidP="006E6C97"/>
                  </w:txbxContent>
                </v:textbox>
              </v:shape>
            </w:pict>
          </mc:Fallback>
        </mc:AlternateContent>
      </w:r>
      <w:r>
        <w:t xml:space="preserve">Date of Request:  </w:t>
      </w:r>
    </w:p>
    <w:p w14:paraId="12BD5B8F" w14:textId="6AD7DC4E" w:rsidR="00B03441" w:rsidRDefault="00000000">
      <w:r>
        <w:t>Contact Email / Phone:</w:t>
      </w:r>
      <w:r w:rsidR="006E6C97">
        <w:t xml:space="preserve">  </w:t>
      </w:r>
    </w:p>
    <w:p w14:paraId="056E3107" w14:textId="77777777" w:rsidR="00B03441" w:rsidRDefault="00000000">
      <w:pPr>
        <w:pStyle w:val="Heading2"/>
      </w:pPr>
      <w:r>
        <w:t>2. Purpose of the Legal Advice</w:t>
      </w:r>
    </w:p>
    <w:p w14:paraId="6F5B963B" w14:textId="31710CD4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5FC34" wp14:editId="2E9C6551">
                <wp:simplePos x="0" y="0"/>
                <wp:positionH relativeFrom="column">
                  <wp:posOffset>-6350</wp:posOffset>
                </wp:positionH>
                <wp:positionV relativeFrom="paragraph">
                  <wp:posOffset>194945</wp:posOffset>
                </wp:positionV>
                <wp:extent cx="5486400" cy="692150"/>
                <wp:effectExtent l="0" t="0" r="19050" b="12700"/>
                <wp:wrapNone/>
                <wp:docPr id="19821830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2A3DB" w14:textId="77777777" w:rsidR="00F91B92" w:rsidRDefault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35E830FC" w14:textId="77777777" w:rsidR="00F91B92" w:rsidRDefault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D510EBD" w14:textId="77777777" w:rsidR="00F91B92" w:rsidRPr="00F91B92" w:rsidRDefault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5FC34" id="Text Box 1" o:spid="_x0000_s1030" type="#_x0000_t202" style="position:absolute;margin-left:-.5pt;margin-top:15.35pt;width:6in;height: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" fillcolor="white [3201]" strokeweight=".5pt">
                <v:textbox>
                  <w:txbxContent>
                    <w:p w14:paraId="5712A3DB" w14:textId="77777777" w:rsidR="00F91B92" w:rsidRDefault="00F91B92">
                      <w:pPr>
                        <w:rPr>
                          <w:lang w:val="en-IE"/>
                        </w:rPr>
                      </w:pPr>
                    </w:p>
                    <w:p w14:paraId="35E830FC" w14:textId="77777777" w:rsidR="00F91B92" w:rsidRDefault="00F91B92">
                      <w:pPr>
                        <w:rPr>
                          <w:lang w:val="en-IE"/>
                        </w:rPr>
                      </w:pPr>
                    </w:p>
                    <w:p w14:paraId="0D510EBD" w14:textId="77777777" w:rsidR="00F91B92" w:rsidRPr="00F91B92" w:rsidRDefault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a. Please describe the issue or matter requiring external legal advice:</w:t>
      </w:r>
    </w:p>
    <w:p w14:paraId="279F5A95" w14:textId="38FC033B" w:rsidR="00B03441" w:rsidRDefault="00B03441"/>
    <w:p w14:paraId="554DCC7A" w14:textId="77777777" w:rsidR="00F91B92" w:rsidRDefault="00F91B92"/>
    <w:p w14:paraId="2762D76E" w14:textId="48F7F4B3" w:rsidR="00B03441" w:rsidRDefault="00000000">
      <w:r>
        <w:t xml:space="preserve">b. What specific questions or issues do you need </w:t>
      </w:r>
      <w:r w:rsidR="00F91B92">
        <w:t>legal</w:t>
      </w:r>
      <w:r>
        <w:t xml:space="preserve"> advice to address?</w:t>
      </w:r>
    </w:p>
    <w:p w14:paraId="15EF4D83" w14:textId="5D95FC4C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FCC8C6" wp14:editId="45AF339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92150"/>
                <wp:effectExtent l="0" t="0" r="19050" b="12700"/>
                <wp:wrapNone/>
                <wp:docPr id="7530577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3C732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51D94D8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AE3E77B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CC8C6" id="_x0000_s1031" type="#_x0000_t202" style="position:absolute;margin-left:0;margin-top:0;width:6in;height: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" fillcolor="window" strokeweight=".5pt">
                <v:textbox>
                  <w:txbxContent>
                    <w:p w14:paraId="3BA3C732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151D94D8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2AE3E77B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19F8A" w14:textId="77777777" w:rsidR="00F91B92" w:rsidRDefault="00F91B92"/>
    <w:p w14:paraId="12770845" w14:textId="77777777" w:rsidR="00F91B92" w:rsidRDefault="00F91B92"/>
    <w:p w14:paraId="187D570F" w14:textId="77777777" w:rsidR="00B03441" w:rsidRDefault="00000000">
      <w:r>
        <w:t>c. Why is external legal advice necessary (rather than internal analysis or existing guidance)?</w:t>
      </w:r>
    </w:p>
    <w:p w14:paraId="1B81A455" w14:textId="66717FB5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3D1EB1" wp14:editId="62CF41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92150"/>
                <wp:effectExtent l="0" t="0" r="19050" b="12700"/>
                <wp:wrapNone/>
                <wp:docPr id="16294644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96301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CA7D3C4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D73B4BC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D1EB1" id="_x0000_s1032" type="#_x0000_t202" style="position:absolute;margin-left:0;margin-top:0;width:6in;height: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" fillcolor="window" strokeweight=".5pt">
                <v:textbox>
                  <w:txbxContent>
                    <w:p w14:paraId="17896301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0CA7D3C4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1D73B4BC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DFF366" w14:textId="77777777" w:rsidR="00F91B92" w:rsidRDefault="00F91B92"/>
    <w:p w14:paraId="3EAD1C6B" w14:textId="77777777" w:rsidR="00F91B92" w:rsidRDefault="00F91B92">
      <w:pPr>
        <w:pStyle w:val="Heading2"/>
      </w:pPr>
    </w:p>
    <w:p w14:paraId="578A081A" w14:textId="2C1C12D8" w:rsidR="00B03441" w:rsidRDefault="00000000">
      <w:pPr>
        <w:pStyle w:val="Heading2"/>
      </w:pPr>
      <w:r>
        <w:t xml:space="preserve">3. Intended Use of </w:t>
      </w:r>
      <w:r w:rsidR="00F91B92">
        <w:t>Advice</w:t>
      </w:r>
    </w:p>
    <w:p w14:paraId="6565A243" w14:textId="77777777" w:rsidR="00B03441" w:rsidRDefault="00000000">
      <w:r>
        <w:t>a. How will the advice be used?</w:t>
      </w:r>
    </w:p>
    <w:p w14:paraId="070ED5DC" w14:textId="4AB64816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F85B2B" wp14:editId="4BCE5F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6726886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9E903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53CF2FB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E424753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85B2B" id="_x0000_s1033" type="#_x0000_t202" style="position:absolute;margin-left:0;margin-top:-.05pt;width:6in;height: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" fillcolor="window" strokeweight=".5pt">
                <v:textbox>
                  <w:txbxContent>
                    <w:p w14:paraId="4609E903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053CF2FB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0E424753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F152FF" w14:textId="77777777" w:rsidR="00F91B92" w:rsidRDefault="00F91B92"/>
    <w:p w14:paraId="73DA7952" w14:textId="02E108D7" w:rsidR="00F91B92" w:rsidRDefault="00F91B92"/>
    <w:p w14:paraId="5F2F1384" w14:textId="2894E9CF" w:rsidR="00B03441" w:rsidRDefault="00000000">
      <w:r>
        <w:lastRenderedPageBreak/>
        <w:t>b. Who will rely on or receive the advice?</w:t>
      </w:r>
    </w:p>
    <w:p w14:paraId="2C0C8A71" w14:textId="1DB39C64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836F10" wp14:editId="63487E4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19419026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987AD7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5EAD8E81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340C334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36F10" id="_x0000_s1034" type="#_x0000_t202" style="position:absolute;margin-left:0;margin-top:-.05pt;width:6in;height: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" fillcolor="window" strokeweight=".5pt">
                <v:textbox>
                  <w:txbxContent>
                    <w:p w14:paraId="72987AD7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5EAD8E81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4340C334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027470" w14:textId="77777777" w:rsidR="00F91B92" w:rsidRDefault="00F91B92"/>
    <w:p w14:paraId="51883CFC" w14:textId="77777777" w:rsidR="00F91B92" w:rsidRDefault="00F91B92"/>
    <w:p w14:paraId="7827E292" w14:textId="77777777" w:rsidR="00B03441" w:rsidRDefault="00000000">
      <w:pPr>
        <w:pStyle w:val="Heading2"/>
      </w:pPr>
      <w:r>
        <w:t>4. Consultation and Prior Work</w:t>
      </w:r>
    </w:p>
    <w:p w14:paraId="2D2BECDB" w14:textId="77777777" w:rsidR="00B03441" w:rsidRDefault="00000000">
      <w:r>
        <w:t>a. Have you consulted the Policy Department about this issue?</w:t>
      </w:r>
    </w:p>
    <w:p w14:paraId="092A641B" w14:textId="77777777" w:rsidR="00B03441" w:rsidRDefault="00000000">
      <w:r>
        <w:t>☐ Yes    ☐ No</w:t>
      </w:r>
    </w:p>
    <w:p w14:paraId="3A4F0B6B" w14:textId="77777777" w:rsidR="00B03441" w:rsidRDefault="00000000">
      <w:r>
        <w:t>If yes, summarise their input:</w:t>
      </w:r>
    </w:p>
    <w:p w14:paraId="0575D6C6" w14:textId="51E0640D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6B317F" wp14:editId="3356A8C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92150"/>
                <wp:effectExtent l="0" t="0" r="19050" b="12700"/>
                <wp:wrapNone/>
                <wp:docPr id="17009517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FB9E7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9BB9E38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DB1B93D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B317F" id="_x0000_s1035" type="#_x0000_t202" style="position:absolute;margin-left:0;margin-top:0;width:6in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" fillcolor="window" strokeweight=".5pt">
                <v:textbox>
                  <w:txbxContent>
                    <w:p w14:paraId="1AEFB9E7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79BB9E38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2DB1B93D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611B2" w14:textId="77777777" w:rsidR="00F91B92" w:rsidRDefault="00F91B92"/>
    <w:p w14:paraId="6567E931" w14:textId="77777777" w:rsidR="00F91B92" w:rsidRDefault="00F91B92"/>
    <w:p w14:paraId="14BD27AC" w14:textId="77777777" w:rsidR="00B03441" w:rsidRDefault="00000000">
      <w:r>
        <w:t>b. Has legal advice (internal or external) been sought on this matter previously?</w:t>
      </w:r>
    </w:p>
    <w:p w14:paraId="37A7BEBC" w14:textId="77777777" w:rsidR="00B03441" w:rsidRDefault="00000000">
      <w:r>
        <w:t>☐ Yes    ☐ No</w:t>
      </w:r>
    </w:p>
    <w:p w14:paraId="394D168D" w14:textId="77777777" w:rsidR="00B03441" w:rsidRDefault="00000000">
      <w:r>
        <w:t>If yes, please provide details or attach relevant documents:</w:t>
      </w:r>
    </w:p>
    <w:p w14:paraId="5D66FA69" w14:textId="2452F4D6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878C10" wp14:editId="7414FEE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10221300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FDC494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A6B61BE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34919928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78C10" id="_x0000_s1036" type="#_x0000_t202" style="position:absolute;margin-left:0;margin-top:-.05pt;width:6in;height:5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" fillcolor="window" strokeweight=".5pt">
                <v:textbox>
                  <w:txbxContent>
                    <w:p w14:paraId="68FDC494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6A6B61BE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34919928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D750E9" w14:textId="77777777" w:rsidR="00F91B92" w:rsidRDefault="00F91B92"/>
    <w:p w14:paraId="0056A5C1" w14:textId="77777777" w:rsidR="00F91B92" w:rsidRDefault="00F91B92"/>
    <w:p w14:paraId="52A16A28" w14:textId="77777777" w:rsidR="00B03441" w:rsidRDefault="00000000">
      <w:pPr>
        <w:pStyle w:val="Heading2"/>
      </w:pPr>
      <w:r>
        <w:t>5. Cost and Budget Considerations</w:t>
      </w:r>
    </w:p>
    <w:p w14:paraId="15725C79" w14:textId="77777777" w:rsidR="00B03441" w:rsidRDefault="00000000">
      <w:r>
        <w:t>a. Estimated cost for the external legal advice:</w:t>
      </w:r>
    </w:p>
    <w:p w14:paraId="5F523C90" w14:textId="499C46A3" w:rsidR="00B03441" w:rsidRDefault="00F91B92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4EBA3A" wp14:editId="664B02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692150"/>
                <wp:effectExtent l="0" t="0" r="19050" b="12700"/>
                <wp:wrapNone/>
                <wp:docPr id="19995725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A0A38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9B6BD7D" w14:textId="77777777" w:rsid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229058A0" w14:textId="77777777" w:rsidR="00F91B92" w:rsidRPr="00F91B92" w:rsidRDefault="00F91B92" w:rsidP="00F91B92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EBA3A" id="_x0000_s1037" type="#_x0000_t202" style="position:absolute;margin-left:0;margin-top:0;width:6in;height:5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" fillcolor="window" strokeweight=".5pt">
                <v:textbox>
                  <w:txbxContent>
                    <w:p w14:paraId="2B8A0A38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69B6BD7D" w14:textId="77777777" w:rsid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  <w:p w14:paraId="229058A0" w14:textId="77777777" w:rsidR="00F91B92" w:rsidRPr="00F91B92" w:rsidRDefault="00F91B92" w:rsidP="00F91B92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D31951" w14:textId="77777777" w:rsidR="00F91B92" w:rsidRDefault="00F91B92"/>
    <w:p w14:paraId="32D4DF5F" w14:textId="77777777" w:rsidR="00F91B92" w:rsidRDefault="00F91B92"/>
    <w:p w14:paraId="70EA3966" w14:textId="5186A018" w:rsidR="00B03441" w:rsidRDefault="00000000">
      <w:r>
        <w:t xml:space="preserve">b. Is budget available within your </w:t>
      </w:r>
      <w:proofErr w:type="gramStart"/>
      <w:r w:rsidR="008A4110">
        <w:t>Committee</w:t>
      </w:r>
      <w:proofErr w:type="gramEnd"/>
      <w:r w:rsidR="008A4110">
        <w:t xml:space="preserve"> budget allocation</w:t>
      </w:r>
      <w:r>
        <w:t>?</w:t>
      </w:r>
    </w:p>
    <w:p w14:paraId="64A8FD22" w14:textId="77777777" w:rsidR="00B03441" w:rsidRDefault="00000000">
      <w:r>
        <w:t>☐ Yes    ☐ No</w:t>
      </w:r>
    </w:p>
    <w:p w14:paraId="4203DD97" w14:textId="21BC8B37" w:rsidR="00B03441" w:rsidRDefault="00B03441"/>
    <w:p w14:paraId="2958B456" w14:textId="59357B65" w:rsidR="00B03441" w:rsidRDefault="00B03441"/>
    <w:p w14:paraId="4B0B0FD9" w14:textId="77777777" w:rsidR="00B03441" w:rsidRDefault="00000000">
      <w:r>
        <w:lastRenderedPageBreak/>
        <w:t xml:space="preserve">If </w:t>
      </w:r>
      <w:proofErr w:type="gramStart"/>
      <w:r>
        <w:t>no</w:t>
      </w:r>
      <w:proofErr w:type="gramEnd"/>
      <w:r>
        <w:t>, propose source of funding or seek guidance:</w:t>
      </w:r>
    </w:p>
    <w:p w14:paraId="026BD20D" w14:textId="2B54FA80" w:rsidR="00B03441" w:rsidRDefault="008A4110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1AD803" wp14:editId="7EDDF14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928632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089390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E11E4F5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F898F8E" w14:textId="77777777" w:rsidR="008A4110" w:rsidRPr="00F91B92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AD803" id="_x0000_s1038" type="#_x0000_t202" style="position:absolute;margin-left:0;margin-top:-.05pt;width:6in;height:5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" fillcolor="window" strokeweight=".5pt">
                <v:textbox>
                  <w:txbxContent>
                    <w:p w14:paraId="62089390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7E11E4F5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0F898F8E" w14:textId="77777777" w:rsidR="008A4110" w:rsidRPr="00F91B92" w:rsidRDefault="008A4110" w:rsidP="008A411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439DC6" w14:textId="77777777" w:rsidR="008A4110" w:rsidRDefault="008A4110">
      <w:pPr>
        <w:pStyle w:val="Heading2"/>
      </w:pPr>
    </w:p>
    <w:p w14:paraId="7161F938" w14:textId="77777777" w:rsidR="008A4110" w:rsidRDefault="008A4110">
      <w:pPr>
        <w:pStyle w:val="Heading2"/>
      </w:pPr>
    </w:p>
    <w:p w14:paraId="7D65E482" w14:textId="1B7BA47C" w:rsidR="00B03441" w:rsidRDefault="00000000">
      <w:pPr>
        <w:pStyle w:val="Heading2"/>
      </w:pPr>
      <w:r>
        <w:t>6. Risks and Time Sensitivity</w:t>
      </w:r>
    </w:p>
    <w:p w14:paraId="48FC3A60" w14:textId="77777777" w:rsidR="00B03441" w:rsidRDefault="00000000">
      <w:r>
        <w:t>a. Are there any critical deadlines associated with this request?</w:t>
      </w:r>
    </w:p>
    <w:p w14:paraId="0F585C0E" w14:textId="77777777" w:rsidR="00B03441" w:rsidRDefault="00000000">
      <w:r>
        <w:t>☐ Yes    ☐ No</w:t>
      </w:r>
    </w:p>
    <w:p w14:paraId="4BD03D22" w14:textId="77777777" w:rsidR="00B03441" w:rsidRDefault="00000000">
      <w:r>
        <w:t>If yes, specify the deadline and the reason:</w:t>
      </w:r>
    </w:p>
    <w:p w14:paraId="0EC61619" w14:textId="2E2CD443" w:rsidR="00B03441" w:rsidRDefault="008A411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D7E243" wp14:editId="5D0FE89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1903129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5EE80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5DBA3BA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62500E5" w14:textId="77777777" w:rsidR="008A4110" w:rsidRPr="00F91B92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7E243" id="_x0000_s1039" type="#_x0000_t202" style="position:absolute;margin-left:0;margin-top:-.05pt;width:6in;height:5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" fillcolor="window" strokeweight=".5pt">
                <v:textbox>
                  <w:txbxContent>
                    <w:p w14:paraId="7045EE80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45DBA3BA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162500E5" w14:textId="77777777" w:rsidR="008A4110" w:rsidRPr="00F91B92" w:rsidRDefault="008A4110" w:rsidP="008A411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CC0C49" w14:textId="77777777" w:rsidR="008A4110" w:rsidRDefault="008A4110"/>
    <w:p w14:paraId="4D9BE250" w14:textId="77777777" w:rsidR="008A4110" w:rsidRDefault="008A4110"/>
    <w:p w14:paraId="604A8144" w14:textId="77777777" w:rsidR="00B03441" w:rsidRDefault="00000000">
      <w:r>
        <w:t>b. Describe any risks associated with proceeding without legal advice, or with delaying the advice:</w:t>
      </w:r>
    </w:p>
    <w:p w14:paraId="254DF2C9" w14:textId="07688E4F" w:rsidR="00B03441" w:rsidRDefault="008A411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12814A3" wp14:editId="09AC83F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14693730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60EB16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1276835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1FD5A275" w14:textId="77777777" w:rsidR="008A4110" w:rsidRPr="00F91B92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814A3" id="_x0000_s1040" type="#_x0000_t202" style="position:absolute;margin-left:0;margin-top:-.05pt;width:6in;height:54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" fillcolor="window" strokeweight=".5pt">
                <v:textbox>
                  <w:txbxContent>
                    <w:p w14:paraId="2060EB16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41276835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1FD5A275" w14:textId="77777777" w:rsidR="008A4110" w:rsidRPr="00F91B92" w:rsidRDefault="008A4110" w:rsidP="008A411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FCF572" w14:textId="77777777" w:rsidR="008A4110" w:rsidRDefault="008A4110"/>
    <w:p w14:paraId="6ED6E14C" w14:textId="77777777" w:rsidR="008A4110" w:rsidRDefault="008A4110">
      <w:pPr>
        <w:pStyle w:val="Heading2"/>
      </w:pPr>
    </w:p>
    <w:p w14:paraId="3A67BDC5" w14:textId="3ACFBA54" w:rsidR="00B03441" w:rsidRDefault="00000000">
      <w:pPr>
        <w:pStyle w:val="Heading2"/>
      </w:pPr>
      <w:r>
        <w:t xml:space="preserve">7. </w:t>
      </w:r>
      <w:r w:rsidR="004553D2">
        <w:t>Preferred</w:t>
      </w:r>
      <w:r>
        <w:t xml:space="preserve"> External Legal Provider</w:t>
      </w:r>
      <w:r w:rsidR="006E6C97">
        <w:t xml:space="preserve"> Name</w:t>
      </w:r>
    </w:p>
    <w:p w14:paraId="1B627F2D" w14:textId="77777777" w:rsidR="008A4110" w:rsidRDefault="008A4110"/>
    <w:p w14:paraId="38E8039C" w14:textId="6772A9F9" w:rsidR="00B03441" w:rsidRDefault="008A4110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EF9B36" wp14:editId="672233B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18389115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30D8F2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58FFB0F3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4344FD7" w14:textId="77777777" w:rsidR="008A4110" w:rsidRPr="00F91B92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F9B36" id="_x0000_s1041" type="#_x0000_t202" style="position:absolute;margin-left:0;margin-top:-.05pt;width:6in;height:5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" fillcolor="window" strokeweight=".5pt">
                <v:textbox>
                  <w:txbxContent>
                    <w:p w14:paraId="5C30D8F2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58FFB0F3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64344FD7" w14:textId="77777777" w:rsidR="008A4110" w:rsidRPr="00F91B92" w:rsidRDefault="008A4110" w:rsidP="008A411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>Proposed provider (if applicable):</w:t>
      </w:r>
    </w:p>
    <w:p w14:paraId="37DF57BB" w14:textId="77777777" w:rsidR="00B03441" w:rsidRDefault="00B03441"/>
    <w:p w14:paraId="508DAC9F" w14:textId="77777777" w:rsidR="008A4110" w:rsidRDefault="008A4110"/>
    <w:p w14:paraId="0E357588" w14:textId="60B2B571" w:rsidR="00B03441" w:rsidRDefault="001A257F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2CF354" wp14:editId="42E79654">
                <wp:simplePos x="0" y="0"/>
                <wp:positionH relativeFrom="margin">
                  <wp:align>left</wp:align>
                </wp:positionH>
                <wp:positionV relativeFrom="paragraph">
                  <wp:posOffset>316865</wp:posOffset>
                </wp:positionV>
                <wp:extent cx="5486400" cy="495300"/>
                <wp:effectExtent l="0" t="0" r="19050" b="19050"/>
                <wp:wrapNone/>
                <wp:docPr id="856805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92350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74BCBC6E" w14:textId="77777777" w:rsidR="008A4110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0795B848" w14:textId="77777777" w:rsidR="008A4110" w:rsidRPr="00F91B92" w:rsidRDefault="008A4110" w:rsidP="008A4110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CF354" id="_x0000_s1042" type="#_x0000_t202" style="position:absolute;margin-left:0;margin-top:24.95pt;width:6in;height:39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" fillcolor="window" strokeweight=".5pt">
                <v:textbox>
                  <w:txbxContent>
                    <w:p w14:paraId="75A92350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74BCBC6E" w14:textId="77777777" w:rsidR="008A4110" w:rsidRDefault="008A4110" w:rsidP="008A4110">
                      <w:pPr>
                        <w:rPr>
                          <w:lang w:val="en-IE"/>
                        </w:rPr>
                      </w:pPr>
                    </w:p>
                    <w:p w14:paraId="0795B848" w14:textId="77777777" w:rsidR="008A4110" w:rsidRPr="00F91B92" w:rsidRDefault="008A4110" w:rsidP="008A4110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t>Reason for preference:</w:t>
      </w:r>
    </w:p>
    <w:p w14:paraId="3A285084" w14:textId="0CB6ED1A" w:rsidR="00B03441" w:rsidRDefault="00B03441" w:rsidP="001A257F"/>
    <w:p w14:paraId="37A5BAEF" w14:textId="649867A6" w:rsidR="00B03441" w:rsidRDefault="00000000">
      <w:r>
        <w:t xml:space="preserve"> </w:t>
      </w:r>
    </w:p>
    <w:p w14:paraId="6C013AA3" w14:textId="68CDF10E" w:rsidR="00B03441" w:rsidRDefault="006E6C97">
      <w:pPr>
        <w:pStyle w:val="Heading2"/>
      </w:pPr>
      <w:r>
        <w:t>8. Director General Approval</w:t>
      </w:r>
    </w:p>
    <w:p w14:paraId="06337AED" w14:textId="77777777" w:rsidR="00B03441" w:rsidRDefault="00000000">
      <w:r>
        <w:t>Decision:</w:t>
      </w:r>
    </w:p>
    <w:p w14:paraId="7FFF8560" w14:textId="77777777" w:rsidR="00B03441" w:rsidRDefault="00000000">
      <w:r>
        <w:t>☐ Approved    ☐ Not Approved    ☐ More Information Required</w:t>
      </w:r>
    </w:p>
    <w:p w14:paraId="08ACA552" w14:textId="77777777" w:rsidR="00B03441" w:rsidRDefault="00000000">
      <w:r>
        <w:lastRenderedPageBreak/>
        <w:t>Comments / Conditions:</w:t>
      </w:r>
    </w:p>
    <w:p w14:paraId="624EEE90" w14:textId="6F780EE0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DFA900" wp14:editId="7E6348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86400" cy="692150"/>
                <wp:effectExtent l="0" t="0" r="19050" b="12700"/>
                <wp:wrapNone/>
                <wp:docPr id="479612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9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122ED" w14:textId="77777777" w:rsidR="006E6C97" w:rsidRDefault="006E6C97" w:rsidP="006E6C97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68E584D5" w14:textId="77777777" w:rsidR="006E6C97" w:rsidRDefault="006E6C97" w:rsidP="006E6C97">
                            <w:pPr>
                              <w:rPr>
                                <w:lang w:val="en-IE"/>
                              </w:rPr>
                            </w:pPr>
                          </w:p>
                          <w:p w14:paraId="4825DC0F" w14:textId="77777777" w:rsidR="006E6C97" w:rsidRPr="00F91B92" w:rsidRDefault="006E6C97" w:rsidP="006E6C97">
                            <w:pPr>
                              <w:rPr>
                                <w:lang w:val="en-I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FA900" id="_x0000_s1043" type="#_x0000_t202" style="position:absolute;margin-left:0;margin-top:-.05pt;width:6in;height:54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" fillcolor="window" strokeweight=".5pt">
                <v:textbox>
                  <w:txbxContent>
                    <w:p w14:paraId="074122ED" w14:textId="77777777" w:rsidR="006E6C97" w:rsidRDefault="006E6C97" w:rsidP="006E6C97">
                      <w:pPr>
                        <w:rPr>
                          <w:lang w:val="en-IE"/>
                        </w:rPr>
                      </w:pPr>
                    </w:p>
                    <w:p w14:paraId="68E584D5" w14:textId="77777777" w:rsidR="006E6C97" w:rsidRDefault="006E6C97" w:rsidP="006E6C97">
                      <w:pPr>
                        <w:rPr>
                          <w:lang w:val="en-IE"/>
                        </w:rPr>
                      </w:pPr>
                    </w:p>
                    <w:p w14:paraId="4825DC0F" w14:textId="77777777" w:rsidR="006E6C97" w:rsidRPr="00F91B92" w:rsidRDefault="006E6C97" w:rsidP="006E6C97">
                      <w:pPr>
                        <w:rPr>
                          <w:lang w:val="en-I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97A927" w14:textId="77777777" w:rsidR="006E6C97" w:rsidRDefault="006E6C97"/>
    <w:p w14:paraId="403A6EB1" w14:textId="38AD673C" w:rsidR="006E6C97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646ACC1" wp14:editId="459720ED">
                <wp:simplePos x="0" y="0"/>
                <wp:positionH relativeFrom="column">
                  <wp:posOffset>1625600</wp:posOffset>
                </wp:positionH>
                <wp:positionV relativeFrom="paragraph">
                  <wp:posOffset>314960</wp:posOffset>
                </wp:positionV>
                <wp:extent cx="3206750" cy="247650"/>
                <wp:effectExtent l="0" t="0" r="12700" b="19050"/>
                <wp:wrapNone/>
                <wp:docPr id="9988541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F86F75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6ACC1" id="_x0000_s1044" type="#_x0000_t202" style="position:absolute;margin-left:128pt;margin-top:24.8pt;width:252.5pt;height:1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" fillcolor="window" strokeweight=".5pt">
                <v:textbox>
                  <w:txbxContent>
                    <w:p w14:paraId="4BF86F75" w14:textId="77777777" w:rsidR="006E6C97" w:rsidRDefault="006E6C97" w:rsidP="006E6C97"/>
                  </w:txbxContent>
                </v:textbox>
              </v:shape>
            </w:pict>
          </mc:Fallback>
        </mc:AlternateContent>
      </w:r>
    </w:p>
    <w:p w14:paraId="0922F7DD" w14:textId="2F2EFD05" w:rsidR="00B03441" w:rsidRDefault="00000000">
      <w:r>
        <w:t>Director General Name:</w:t>
      </w:r>
      <w:r w:rsidR="006E6C97">
        <w:t xml:space="preserve"> </w:t>
      </w:r>
    </w:p>
    <w:p w14:paraId="1D8B7BD4" w14:textId="65A2F9BC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EDB587" wp14:editId="1BCEA8D4">
                <wp:simplePos x="0" y="0"/>
                <wp:positionH relativeFrom="column">
                  <wp:posOffset>869950</wp:posOffset>
                </wp:positionH>
                <wp:positionV relativeFrom="paragraph">
                  <wp:posOffset>314960</wp:posOffset>
                </wp:positionV>
                <wp:extent cx="3206750" cy="247650"/>
                <wp:effectExtent l="0" t="0" r="12700" b="19050"/>
                <wp:wrapNone/>
                <wp:docPr id="16310072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75CF3E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DB587" id="_x0000_s1045" type="#_x0000_t202" style="position:absolute;margin-left:68.5pt;margin-top:24.8pt;width:252.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" fillcolor="window" strokeweight=".5pt">
                <v:textbox>
                  <w:txbxContent>
                    <w:p w14:paraId="4075CF3E" w14:textId="77777777" w:rsidR="006E6C97" w:rsidRDefault="006E6C97" w:rsidP="006E6C97"/>
                  </w:txbxContent>
                </v:textbox>
              </v:shape>
            </w:pict>
          </mc:Fallback>
        </mc:AlternateContent>
      </w:r>
    </w:p>
    <w:p w14:paraId="0B1A43BE" w14:textId="6F388068" w:rsidR="00B03441" w:rsidRDefault="00000000">
      <w:r>
        <w:t>Signature:</w:t>
      </w:r>
      <w:r w:rsidR="006E6C97">
        <w:t xml:space="preserve">  </w:t>
      </w:r>
    </w:p>
    <w:p w14:paraId="09A58DB1" w14:textId="54B341B6" w:rsidR="00B03441" w:rsidRDefault="006E6C9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686878E" wp14:editId="5C0E4AD9">
                <wp:simplePos x="0" y="0"/>
                <wp:positionH relativeFrom="column">
                  <wp:posOffset>895350</wp:posOffset>
                </wp:positionH>
                <wp:positionV relativeFrom="paragraph">
                  <wp:posOffset>314960</wp:posOffset>
                </wp:positionV>
                <wp:extent cx="3206750" cy="247650"/>
                <wp:effectExtent l="0" t="0" r="12700" b="19050"/>
                <wp:wrapNone/>
                <wp:docPr id="59263632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67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91839A" w14:textId="77777777" w:rsidR="006E6C97" w:rsidRDefault="006E6C97" w:rsidP="006E6C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86878E" id="_x0000_s1046" type="#_x0000_t202" style="position:absolute;margin-left:70.5pt;margin-top:24.8pt;width:252.5pt;height:19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" fillcolor="window" strokeweight=".5pt">
                <v:textbox>
                  <w:txbxContent>
                    <w:p w14:paraId="2191839A" w14:textId="77777777" w:rsidR="006E6C97" w:rsidRDefault="006E6C97" w:rsidP="006E6C97"/>
                  </w:txbxContent>
                </v:textbox>
              </v:shape>
            </w:pict>
          </mc:Fallback>
        </mc:AlternateContent>
      </w:r>
    </w:p>
    <w:p w14:paraId="2F398596" w14:textId="4CBB9E43" w:rsidR="00B03441" w:rsidRDefault="00000000">
      <w:r>
        <w:t>Date:</w:t>
      </w:r>
      <w:r w:rsidR="006E6C97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0"/>
      </w:tblGrid>
      <w:tr w:rsidR="000D3F5D" w14:paraId="782F68AC" w14:textId="77777777">
        <w:tc>
          <w:tcPr>
            <w:tcW w:w="8640" w:type="dxa"/>
          </w:tcPr>
          <w:p w14:paraId="4CC68D81" w14:textId="77777777" w:rsidR="000D3F5D" w:rsidRDefault="00000000">
            <w:r>
              <w:t xml:space="preserve"> </w:t>
            </w:r>
          </w:p>
        </w:tc>
      </w:tr>
      <w:tr w:rsidR="000D3F5D" w14:paraId="2F7C3DDB" w14:textId="77777777">
        <w:tc>
          <w:tcPr>
            <w:tcW w:w="8640" w:type="dxa"/>
          </w:tcPr>
          <w:p w14:paraId="4DCF9461" w14:textId="77777777" w:rsidR="000D3F5D" w:rsidRDefault="00000000">
            <w:r>
              <w:t xml:space="preserve"> </w:t>
            </w:r>
          </w:p>
        </w:tc>
      </w:tr>
      <w:tr w:rsidR="000D3F5D" w14:paraId="46B2BE57" w14:textId="77777777">
        <w:tc>
          <w:tcPr>
            <w:tcW w:w="8640" w:type="dxa"/>
          </w:tcPr>
          <w:p w14:paraId="4C5DD49F" w14:textId="77777777" w:rsidR="000D3F5D" w:rsidRDefault="00000000">
            <w:r>
              <w:t xml:space="preserve"> </w:t>
            </w:r>
          </w:p>
        </w:tc>
      </w:tr>
      <w:tr w:rsidR="000D3F5D" w14:paraId="03E90234" w14:textId="77777777">
        <w:tc>
          <w:tcPr>
            <w:tcW w:w="8640" w:type="dxa"/>
          </w:tcPr>
          <w:p w14:paraId="523CDCA2" w14:textId="77777777" w:rsidR="000D3F5D" w:rsidRDefault="00000000">
            <w:r>
              <w:t xml:space="preserve"> </w:t>
            </w:r>
          </w:p>
        </w:tc>
      </w:tr>
      <w:tr w:rsidR="000D3F5D" w14:paraId="14BB4828" w14:textId="77777777">
        <w:tc>
          <w:tcPr>
            <w:tcW w:w="8640" w:type="dxa"/>
          </w:tcPr>
          <w:p w14:paraId="1D064615" w14:textId="361564ED" w:rsidR="000D3F5D" w:rsidRDefault="000D3F5D"/>
        </w:tc>
      </w:tr>
      <w:tr w:rsidR="000D3F5D" w14:paraId="7C5D1A8A" w14:textId="77777777">
        <w:tc>
          <w:tcPr>
            <w:tcW w:w="8640" w:type="dxa"/>
          </w:tcPr>
          <w:p w14:paraId="6FCBE6AB" w14:textId="77777777" w:rsidR="000D3F5D" w:rsidRDefault="00000000">
            <w:r>
              <w:t xml:space="preserve"> </w:t>
            </w:r>
          </w:p>
        </w:tc>
      </w:tr>
      <w:tr w:rsidR="000D3F5D" w14:paraId="3C83DFDA" w14:textId="77777777">
        <w:tc>
          <w:tcPr>
            <w:tcW w:w="8640" w:type="dxa"/>
          </w:tcPr>
          <w:p w14:paraId="1AD01A0B" w14:textId="77777777" w:rsidR="000D3F5D" w:rsidRDefault="00000000">
            <w:r>
              <w:t xml:space="preserve"> </w:t>
            </w:r>
          </w:p>
        </w:tc>
      </w:tr>
      <w:tr w:rsidR="000D3F5D" w14:paraId="7D9F2622" w14:textId="77777777">
        <w:tc>
          <w:tcPr>
            <w:tcW w:w="8640" w:type="dxa"/>
          </w:tcPr>
          <w:p w14:paraId="2A2F8F74" w14:textId="5F572283" w:rsidR="000D3F5D" w:rsidRDefault="000D3F5D"/>
        </w:tc>
      </w:tr>
      <w:tr w:rsidR="000D3F5D" w14:paraId="1D4FEFDA" w14:textId="77777777">
        <w:tc>
          <w:tcPr>
            <w:tcW w:w="8640" w:type="dxa"/>
          </w:tcPr>
          <w:p w14:paraId="5D86F41D" w14:textId="77777777" w:rsidR="000D3F5D" w:rsidRDefault="00000000">
            <w:r>
              <w:t xml:space="preserve"> </w:t>
            </w:r>
          </w:p>
        </w:tc>
      </w:tr>
      <w:tr w:rsidR="000D3F5D" w14:paraId="11ED6114" w14:textId="77777777">
        <w:tc>
          <w:tcPr>
            <w:tcW w:w="8640" w:type="dxa"/>
          </w:tcPr>
          <w:p w14:paraId="1EB14694" w14:textId="77777777" w:rsidR="000D3F5D" w:rsidRDefault="00000000">
            <w:r>
              <w:t xml:space="preserve"> </w:t>
            </w:r>
          </w:p>
        </w:tc>
      </w:tr>
      <w:tr w:rsidR="000D3F5D" w14:paraId="7760FC87" w14:textId="77777777">
        <w:tc>
          <w:tcPr>
            <w:tcW w:w="8640" w:type="dxa"/>
          </w:tcPr>
          <w:p w14:paraId="5AB1F06A" w14:textId="77777777" w:rsidR="000D3F5D" w:rsidRDefault="00000000">
            <w:r>
              <w:t xml:space="preserve"> </w:t>
            </w:r>
          </w:p>
        </w:tc>
      </w:tr>
      <w:tr w:rsidR="000D3F5D" w14:paraId="3E3C2C49" w14:textId="77777777">
        <w:tc>
          <w:tcPr>
            <w:tcW w:w="8640" w:type="dxa"/>
          </w:tcPr>
          <w:p w14:paraId="5EC4C811" w14:textId="77777777" w:rsidR="000D3F5D" w:rsidRDefault="00000000">
            <w:r>
              <w:t xml:space="preserve"> </w:t>
            </w:r>
          </w:p>
        </w:tc>
      </w:tr>
      <w:tr w:rsidR="000D3F5D" w14:paraId="196F9DD8" w14:textId="77777777">
        <w:tc>
          <w:tcPr>
            <w:tcW w:w="8640" w:type="dxa"/>
          </w:tcPr>
          <w:p w14:paraId="257BCCE1" w14:textId="77777777" w:rsidR="000D3F5D" w:rsidRDefault="00000000">
            <w:r>
              <w:t xml:space="preserve"> </w:t>
            </w:r>
          </w:p>
        </w:tc>
      </w:tr>
      <w:tr w:rsidR="000D3F5D" w14:paraId="31533D0A" w14:textId="77777777">
        <w:tc>
          <w:tcPr>
            <w:tcW w:w="8640" w:type="dxa"/>
          </w:tcPr>
          <w:p w14:paraId="6A073398" w14:textId="34F6DEFA" w:rsidR="000D3F5D" w:rsidRDefault="000D3F5D"/>
        </w:tc>
      </w:tr>
    </w:tbl>
    <w:p w14:paraId="76CE711D" w14:textId="6DBB4963" w:rsidR="00AC3FC3" w:rsidRDefault="00AC3FC3" w:rsidP="001A257F"/>
    <w:sectPr w:rsidR="00AC3FC3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450F" w14:textId="77777777" w:rsidR="00F768E2" w:rsidRDefault="00F768E2" w:rsidP="005F04A2">
      <w:pPr>
        <w:spacing w:after="0" w:line="240" w:lineRule="auto"/>
      </w:pPr>
      <w:r>
        <w:separator/>
      </w:r>
    </w:p>
  </w:endnote>
  <w:endnote w:type="continuationSeparator" w:id="0">
    <w:p w14:paraId="7CB8B97F" w14:textId="77777777" w:rsidR="00F768E2" w:rsidRDefault="00F768E2" w:rsidP="005F0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EB46" w14:textId="77777777" w:rsidR="005F04A2" w:rsidRDefault="005F04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A9CD7" w14:textId="77777777" w:rsidR="005F04A2" w:rsidRDefault="005F04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0C93" w14:textId="77777777" w:rsidR="005F04A2" w:rsidRDefault="005F04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3A83" w14:textId="77777777" w:rsidR="00F768E2" w:rsidRDefault="00F768E2" w:rsidP="005F04A2">
      <w:pPr>
        <w:spacing w:after="0" w:line="240" w:lineRule="auto"/>
      </w:pPr>
      <w:r>
        <w:separator/>
      </w:r>
    </w:p>
  </w:footnote>
  <w:footnote w:type="continuationSeparator" w:id="0">
    <w:p w14:paraId="1AC37226" w14:textId="77777777" w:rsidR="00F768E2" w:rsidRDefault="00F768E2" w:rsidP="005F0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3475B" w14:textId="77777777" w:rsidR="005F04A2" w:rsidRDefault="005F04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5672" w14:textId="4C445BDA" w:rsidR="005F04A2" w:rsidRDefault="005F04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534A5" w14:textId="77777777" w:rsidR="005F04A2" w:rsidRDefault="005F04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682172">
    <w:abstractNumId w:val="8"/>
  </w:num>
  <w:num w:numId="2" w16cid:durableId="124547312">
    <w:abstractNumId w:val="6"/>
  </w:num>
  <w:num w:numId="3" w16cid:durableId="1964075702">
    <w:abstractNumId w:val="5"/>
  </w:num>
  <w:num w:numId="4" w16cid:durableId="2013952525">
    <w:abstractNumId w:val="4"/>
  </w:num>
  <w:num w:numId="5" w16cid:durableId="286861189">
    <w:abstractNumId w:val="7"/>
  </w:num>
  <w:num w:numId="6" w16cid:durableId="210575388">
    <w:abstractNumId w:val="3"/>
  </w:num>
  <w:num w:numId="7" w16cid:durableId="1538195999">
    <w:abstractNumId w:val="2"/>
  </w:num>
  <w:num w:numId="8" w16cid:durableId="806320750">
    <w:abstractNumId w:val="1"/>
  </w:num>
  <w:num w:numId="9" w16cid:durableId="2062746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25D"/>
    <w:rsid w:val="000042F0"/>
    <w:rsid w:val="00030366"/>
    <w:rsid w:val="00034616"/>
    <w:rsid w:val="0006063C"/>
    <w:rsid w:val="000D05EB"/>
    <w:rsid w:val="000D3F5D"/>
    <w:rsid w:val="0010739A"/>
    <w:rsid w:val="0015074B"/>
    <w:rsid w:val="001A257F"/>
    <w:rsid w:val="00293B2C"/>
    <w:rsid w:val="0029639D"/>
    <w:rsid w:val="002F4E57"/>
    <w:rsid w:val="00326F90"/>
    <w:rsid w:val="0044791A"/>
    <w:rsid w:val="004553D2"/>
    <w:rsid w:val="005037AF"/>
    <w:rsid w:val="00526CD3"/>
    <w:rsid w:val="0055639D"/>
    <w:rsid w:val="005B1C04"/>
    <w:rsid w:val="005F04A2"/>
    <w:rsid w:val="006E6C97"/>
    <w:rsid w:val="008A4110"/>
    <w:rsid w:val="00934B59"/>
    <w:rsid w:val="00AA1D8D"/>
    <w:rsid w:val="00AC3FC3"/>
    <w:rsid w:val="00B03441"/>
    <w:rsid w:val="00B47730"/>
    <w:rsid w:val="00B8194E"/>
    <w:rsid w:val="00BA54B8"/>
    <w:rsid w:val="00C33367"/>
    <w:rsid w:val="00CB0664"/>
    <w:rsid w:val="00DE3427"/>
    <w:rsid w:val="00E57EA8"/>
    <w:rsid w:val="00EA20E4"/>
    <w:rsid w:val="00F56468"/>
    <w:rsid w:val="00F768E2"/>
    <w:rsid w:val="00F91B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9DE1BC"/>
  <w14:defaultImageDpi w14:val="300"/>
  <w15:docId w15:val="{237C8101-0141-49B1-A78E-FF69C540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Allison Coughlan</cp:lastModifiedBy>
  <cp:revision>3</cp:revision>
  <dcterms:created xsi:type="dcterms:W3CDTF">2026-03-11T09:18:00Z</dcterms:created>
  <dcterms:modified xsi:type="dcterms:W3CDTF">2026-03-11T09:19:00Z</dcterms:modified>
  <cp:category/>
</cp:coreProperties>
</file>